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习题伴侣  数学  3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习题伴侣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本书出售、求购地址：https://www.jiaokey.com/book/detail/14101770.html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习题伴侣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