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  互联网用户主权时代新力量</w:t>
      </w:r>
    </w:p>
    <w:p>
      <w:r>
        <w:t>作者：邵明宇著</w:t>
      </w:r>
    </w:p>
    <w:p>
      <w:r>
        <w:t>出版社：北京:中国商业出版社,2016.06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网红经济  互联网用户主权时代新力量 评论地址：https://www.jiaokey.com/book/detail/14101784.html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