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职业技能优质培训丛书  总账报表岗位实务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职业技能优质培训丛书  总账报表岗位实务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本书出售、求购地址：https://www.jiaokey.com/book/detail/14101811.html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关键词搜索：https://www.jiaokey.com/tag/职业技能优质培训丛书  总账报表岗位实务.html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