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城市交叉口精细化管理方法及应用</w:t>
      </w:r>
    </w:p>
    <w:p>
      <w:r>
        <w:rPr>
          <w:rFonts w:ascii="宋体" w:hAnsi="宋体" w:eastAsia="宋体"/>
          <w:sz w:val="24"/>
        </w:rPr>
        <w:t>向怀坤，张鹍鹏著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城市交叉口精细化管理方法及应用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向怀坤，张鹍鹏著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本书出售、求购地址：https://www.jiaokey.com/book/detail/14101816.html</w:t>
      </w:r>
    </w:p>
    <w:p>
      <w:r>
        <w:t>更多相关图书推荐：https://www.jiaokey.com</w:t>
      </w:r>
    </w:p>
    <w:p>
      <w:r>
        <w:t>向怀坤，张鹍鹏著 其他作品：https://www.jiaokey.com/tag/向怀坤，张鹍鹏著.html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关键词搜索：https://www.jiaokey.com/tag/城市交叉口精细化管理方法及应用.html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