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长喜英语  考研英语  写作直击考点116篇</w:t>
      </w:r>
    </w:p>
    <w:p>
      <w:r>
        <w:rPr>
          <w:rFonts w:ascii="宋体" w:hAnsi="宋体" w:eastAsia="宋体"/>
          <w:sz w:val="24"/>
        </w:rPr>
        <w:t>王长喜主编；马冬，邓乔楠副主编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长喜英语  考研英语  写作直击考点116篇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王长喜主编；马冬，邓乔楠副主编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本书出售、求购地址：https://www.jiaokey.com/book/detail/14101828.html</w:t>
      </w:r>
    </w:p>
    <w:p>
      <w:r>
        <w:t>更多相关图书推荐：https://www.jiaokey.com</w:t>
      </w:r>
    </w:p>
    <w:p>
      <w:r>
        <w:t>王长喜主编；马冬，邓乔楠副主编 其他作品：https://www.jiaokey.com/tag/王长喜主编；马冬，邓乔楠副主编.html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关键词搜索：https://www.jiaokey.com/tag/长喜英语  考研英语  写作直击考点116篇.html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