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  理论法学背诵版80表  2016版</w:t>
      </w:r>
    </w:p>
    <w:p>
      <w:r>
        <w:rPr>
          <w:rFonts w:ascii="宋体" w:hAnsi="宋体" w:eastAsia="宋体"/>
          <w:sz w:val="24"/>
        </w:rPr>
        <w:t>叶晓川编著；法途司法考试命题研究中心审定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  理论法学背诵版80表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叶晓川编著；法途司法考试命题研究中心审定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本书出售、求购地址：https://www.jiaokey.com/book/detail/14101850.html</w:t>
      </w:r>
    </w:p>
    <w:p>
      <w:r>
        <w:t>更多相关图书推荐：https://www.jiaokey.com</w:t>
      </w:r>
    </w:p>
    <w:p>
      <w:r>
        <w:t>叶晓川编著；法途司法考试命题研究中心审定 其他作品：https://www.jiaokey.com/tag/叶晓川编著；法途司法考试命题研究中心审定.html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关键词搜索：https://www.jiaokey.com/tag/国家司法考试  理论法学背诵版80表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