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书名：2017阅读胜经  英语  2</w:t>
      </w:r>
    </w:p>
    <w:p>
      <w:r>
        <w:t>作者：刘博强主编；贾慧副主编；蔡桉然，王莹莹，姚艺娜，姚梦妍编</w:t>
      </w:r>
    </w:p>
    <w:p>
      <w:r>
        <w:t>出版社：北京：北京理工大学出版社</w:t>
      </w:r>
    </w:p>
    <w:p>
      <w:r>
        <w:t>出版日期：2016.05</w:t>
      </w:r>
    </w:p>
    <w:p>
      <w:r>
        <w:t>总页数：446</w:t>
      </w:r>
    </w:p>
    <w:p>
      <w:r>
        <w:t>更多请访问教客网: www.jiaokey.com</w:t>
      </w:r>
    </w:p>
    <w:p>
      <w:r>
        <w:t>2017阅读胜经  英语  2 评论地址：https://www.jiaokey.com/book/detail/14101874.html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