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精解HRBP实战案例  工具与方案  如何应用实战案例方法，助力业务发展价值</w:t>
      </w:r>
    </w:p>
    <w:p>
      <w:r>
        <w:rPr>
          <w:rFonts w:ascii="宋体" w:hAnsi="宋体" w:eastAsia="宋体"/>
          <w:sz w:val="24"/>
        </w:rPr>
        <w:t>徐升华著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精解HRBP实战案例  工具与方案  如何应用实战案例方法，助力业务发展价值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本书出售、求购地址：https://www.jiaokey.com/book/detail/14101909.html</w:t>
      </w:r>
    </w:p>
    <w:p>
      <w:r>
        <w:t>更多相关图书推荐：https://www.jiaokey.com</w:t>
      </w:r>
    </w:p>
    <w:p>
      <w:r>
        <w:t>徐升华著 其他作品：https://www.jiaokey.com/tag/徐升华著.html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关键词搜索：https://www.jiaokey.com/tag/精解HRBP实战案例  工具与方案  如何应用实战案例方法，助力业务发展价值.html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