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C++程序设计实践教程</w:t>
      </w:r>
    </w:p>
    <w:p>
      <w:r>
        <w:rPr>
          <w:rFonts w:ascii="宋体" w:hAnsi="宋体" w:eastAsia="宋体"/>
          <w:sz w:val="24"/>
        </w:rPr>
        <w:t>任志鸿，徐广宇，邢海峰，张丽君，高阳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任志鸿，徐广宇，邢海峰，张丽君，高阳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本书出售、求购地址：https://www.jiaokey.com/book/detail/14101916.html</w:t>
      </w:r>
    </w:p>
    <w:p>
      <w:r>
        <w:t>更多相关图书推荐：https://www.jiaokey.com</w:t>
      </w:r>
    </w:p>
    <w:p>
      <w:r>
        <w:t>任志鸿，徐广宇，邢海峰，张丽君，高阳 其他作品：https://www.jiaokey.com/tag/任志鸿，徐广宇，邢海峰，张丽君，高阳.html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关键词搜索：https://www.jiaokey.com/tag/C++程序设计实践教程.html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