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三星3.0人才，科技和时机</w:t>
      </w:r>
    </w:p>
    <w:p>
      <w:r>
        <w:rPr>
          <w:rFonts w:ascii="宋体" w:hAnsi="宋体" w:eastAsia="宋体"/>
          <w:sz w:val="24"/>
        </w:rPr>
        <w:t>（美）金恩暎，爱德华·法尔德斯著；李学勤译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三星3.0人才，科技和时机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（美）金恩暎，爱德华·法尔德斯著；李学勤译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本书出售、求购地址：https://www.jiaokey.com/book/detail/14101924.html</w:t>
      </w:r>
    </w:p>
    <w:p>
      <w:r>
        <w:t>更多相关图书推荐：https://www.jiaokey.com</w:t>
      </w:r>
    </w:p>
    <w:p>
      <w:r>
        <w:t>（美）金恩暎，爱德华·法尔德斯著；李学勤译 其他作品：https://www.jiaokey.com/tag/（美）金恩暎，爱德华·法尔德斯著；李学勤译.html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关键词搜索：https://www.jiaokey.com/tag/三星3.0人才，科技和时机.html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