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坎坷的强国之路  为什么选择他</w:t>
      </w:r>
    </w:p>
    <w:p>
      <w:r>
        <w:rPr>
          <w:rFonts w:ascii="宋体" w:hAnsi="宋体" w:eastAsia="宋体"/>
          <w:sz w:val="24"/>
        </w:rPr>
        <w:t>董彦峰著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坎坷的强国之路  为什么选择他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本书出售、求购地址：https://www.jiaokey.com/book/detail/14101996.html</w:t>
      </w:r>
    </w:p>
    <w:p>
      <w:r>
        <w:t>更多相关图书推荐：https://www.jiaokey.com</w:t>
      </w:r>
    </w:p>
    <w:p>
      <w:r>
        <w:t>董彦峰著 其他作品：https://www.jiaokey.com/tag/董彦峰著.html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关键词搜索：https://www.jiaokey.com/tag/坎坷的强国之路  为什么选择他.html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