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书名：问题给自己，结果给老板</w:t>
      </w:r>
    </w:p>
    <w:p>
      <w:r>
        <w:t>作者：习修著</w:t>
      </w:r>
    </w:p>
    <w:p>
      <w:r>
        <w:t>出版社：北京:中国商业出版社,2016.09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问题给自己，结果给老板 评论地址：https://www.jiaokey.com/book/detail/14102010.html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