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书名：人生再美 怎如初见  从心开始</w:t>
      </w:r>
    </w:p>
    <w:p>
      <w:r>
        <w:t>作者：齐心著</w:t>
      </w:r>
    </w:p>
    <w:p>
      <w:r>
        <w:t>出版社：郑州:文心出版社,2013.03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人生再美 怎如初见  从心开始 评论地址：https://www.jiaokey.com/book/detail/14102050.html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