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书名：中国地理标志产品集萃  特色小吃</w:t>
      </w:r>
    </w:p>
    <w:p>
      <w:r>
        <w:t>作者：本书编委会编</w:t>
      </w:r>
    </w:p>
    <w:p>
      <w:r>
        <w:t>出版社：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中国地理标志产品集萃  特色小吃 评论地址：https://www.jiaokey.com/book/detail/14102112.html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