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书名：头颈部超声影像学实用教程</w:t>
      </w:r>
    </w:p>
    <w:p>
      <w:r>
        <w:t>作者：（德）海因里希·艾洛，（德）亚历山大·巴泽图，（德）约翰尼斯·岑克主编；朱强主译</w:t>
      </w:r>
    </w:p>
    <w:p>
      <w:r>
        <w:t>出版社：天津科技翻译出版有限公司</w:t>
      </w:r>
    </w:p>
    <w:p>
      <w:r>
        <w:t>出版日期：2016</w:t>
      </w:r>
    </w:p>
    <w:p>
      <w:r>
        <w:t>总页数：234</w:t>
      </w:r>
    </w:p>
    <w:p>
      <w:r>
        <w:t>更多请访问教客网: www.jiaokey.com</w:t>
      </w:r>
    </w:p>
    <w:p>
      <w:r>
        <w:t>头颈部超声影像学实用教程 评论地址：https://www.jiaokey.com/book/detail/14102191.html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