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书名：思考致富  获取财富的13条白金法则</w:t>
      </w:r>
    </w:p>
    <w:p>
      <w:r>
        <w:t>作者：（美）拿破仑·希尔（Napoleon Hill）著</w:t>
      </w:r>
    </w:p>
    <w:p>
      <w:r>
        <w:t>出版社：长沙:湖南文艺出版社,2016.07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思考致富  获取财富的13条白金法则 评论地址：https://www.jiaokey.com/book/detail/14102230.html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