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黄金美元与权力  国际货币关系的政治1958-1971  典藏版</w:t>
      </w:r>
    </w:p>
    <w:p>
      <w:r>
        <w:rPr>
          <w:rFonts w:ascii="宋体" w:hAnsi="宋体" w:eastAsia="宋体"/>
          <w:sz w:val="24"/>
        </w:rPr>
        <w:t>（美）弗朗西斯·加文著；严荣译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黄金美元与权力  国际货币关系的政治1958-1971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（美）弗朗西斯·加文著；严荣译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本书出售、求购地址：https://www.jiaokey.com/book/detail/14102303.html</w:t>
      </w:r>
    </w:p>
    <w:p>
      <w:r>
        <w:t>更多相关图书推荐：https://www.jiaokey.com</w:t>
      </w:r>
    </w:p>
    <w:p>
      <w:r>
        <w:t>（美）弗朗西斯·加文著；严荣译 其他作品：https://www.jiaokey.com/tag/（美）弗朗西斯·加文著；严荣译.html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关键词搜索：https://www.jiaokey.com/tag/黄金美元与权力  国际货币关系的政治1958-1971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