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书名：民族文化与社区和谐  回族社区的调查与分析</w:t>
      </w:r>
    </w:p>
    <w:p>
      <w:r>
        <w:t>作者：哈正利著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民族文化与社区和谐  回族社区的调查与分析 评论地址：https://www.jiaokey.com/book/detail/14102332.html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