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8  冰雨的风暴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8  冰雨的风暴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本书出售、求购地址：https://www.jiaokey.com/book/detail/14102406.html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8  冰雨的风暴.html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