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基于人工免疫系统的工业机组复合故障诊断技术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基于人工免疫系统的工业机组复合故障诊断技术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本书出售、求购地址：https://www.jiaokey.com/book/detail/14102424.html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关键词搜索：https://www.jiaokey.com/tag/基于人工免疫系统的工业机组复合故障诊断技术.html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