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现代经济学大典  转型经济学分册</w:t>
      </w:r>
    </w:p>
    <w:p>
      <w:r>
        <w:rPr>
          <w:rFonts w:ascii="宋体" w:hAnsi="宋体" w:eastAsia="宋体"/>
          <w:sz w:val="24"/>
        </w:rPr>
        <w:t>洪银兴总主编；刘伟，范从来，黄桂田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现代经济学大典  转型经济学分册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洪银兴总主编；刘伟，范从来，黄桂田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本书出售、求购地址：https://www.jiaokey.com/book/detail/14102433.html</w:t>
      </w:r>
    </w:p>
    <w:p>
      <w:r>
        <w:t>更多相关图书推荐：https://www.jiaokey.com</w:t>
      </w:r>
    </w:p>
    <w:p>
      <w:r>
        <w:t>洪银兴总主编；刘伟，范从来，黄桂田 其他作品：https://www.jiaokey.com/tag/洪银兴总主编；刘伟，范从来，黄桂田.html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关键词搜索：https://www.jiaokey.com/tag/现代经济学大典  转型经济学分册.html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