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作者：侯晓娜主编；刘莹，孟司雨副主编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总页数：219</w:t>
      </w:r>
    </w:p>
    <w:p>
      <w:r>
        <w:t>更多请访问教客网: www.jiaokey.com</w:t>
      </w:r>
    </w:p>
    <w:p>
      <w:r>
        <w:t>电子商务概论 评论地址：https://www.jiaokey.com/book/detail/14102441.html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