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病原生物学与免疫学基础</w:t>
      </w:r>
    </w:p>
    <w:p>
      <w:r>
        <w:rPr>
          <w:rFonts w:ascii="宋体" w:hAnsi="宋体" w:eastAsia="宋体"/>
          <w:sz w:val="24"/>
        </w:rPr>
        <w:t>夏和先主编；齐永长，曹元应，潘丽红副主编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夏和先主编；齐永长，曹元应，潘丽红副主编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本书出售、求购地址：https://www.jiaokey.com/book/detail/14102481.html</w:t>
      </w:r>
    </w:p>
    <w:p>
      <w:r>
        <w:t>更多相关图书推荐：https://www.jiaokey.com</w:t>
      </w:r>
    </w:p>
    <w:p>
      <w:r>
        <w:t>夏和先主编；齐永长，曹元应，潘丽红副主编 其他作品：https://www.jiaokey.com/tag/夏和先主编；齐永长，曹元应，潘丽红副主编.html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关键词搜索：https://www.jiaokey.com/tag/病原生物学与免疫学基础.html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