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书名：好诗共欣赏</w:t>
      </w:r>
    </w:p>
    <w:p>
      <w:r>
        <w:t>作者：叶嘉莹著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好诗共欣赏 评论地址：https://www.jiaokey.com/book/detail/14102587.html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