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  双色版  通用版</w:t>
      </w:r>
    </w:p>
    <w:p>
      <w:r>
        <w:t>作者：姜婷婷，李辉，李丽主编</w:t>
      </w:r>
    </w:p>
    <w:p>
      <w:r>
        <w:t>出版社：北京：航空工业出版社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形体训练  双色版  通用版 评论地址：https://www.jiaokey.com/book/detail/14102653.html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