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书名：德行与伦理：多玛斯的德行伦理学</w:t>
      </w:r>
    </w:p>
    <w:p>
      <w:r>
        <w:t>作者：潘小慧著</w:t>
      </w:r>
    </w:p>
    <w:p>
      <w:r>
        <w:t>出版社：哲学与文化月刊社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德行与伦理：多玛斯的德行伦理学 评论地址：https://www.jiaokey.com/book/detail/14102851.html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