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从行政程序法论依法课税  初版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从行政程序法论依法课税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冠恒国际企管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本书出售、求购地址：https://www.jiaokey.com/book/detail/14102986.html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冠恒国际企管 出版图书：https://www.jiaokey.com/tag/冠恒国际企管.html</w:t>
      </w:r>
    </w:p>
    <w:p>
      <w:r>
        <w:t>关键词搜索：https://www.jiaokey.com/tag/从行政程序法论依法课税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