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书名：再制造质量控制中的金属磁记忆检测技术</w:t>
      </w:r>
    </w:p>
    <w:p>
      <w:r>
        <w:t>作者：徐滨士，董丽虹著</w:t>
      </w:r>
    </w:p>
    <w:p>
      <w:r>
        <w:t>出版社：北京：国防工业出版社</w:t>
      </w:r>
    </w:p>
    <w:p>
      <w:r>
        <w:t>出版日期：2015</w:t>
      </w:r>
    </w:p>
    <w:p>
      <w:r>
        <w:t>总页数：186</w:t>
      </w:r>
    </w:p>
    <w:p>
      <w:r>
        <w:t>更多请访问教客网: www.jiaokey.com</w:t>
      </w:r>
    </w:p>
    <w:p>
      <w:r>
        <w:t>再制造质量控制中的金属磁记忆检测技术 评论地址：https://www.jiaokey.com/book/detail/14103049.html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