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书名：铅笔素描入门</w:t>
      </w:r>
    </w:p>
    <w:p>
      <w:r>
        <w:t>作者：（日）永山裕子著；陈玉平译</w:t>
      </w:r>
    </w:p>
    <w:p>
      <w:r>
        <w:t>出版社：上海:上海人民美术出版社,2015.07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铅笔素描入门 评论地址：https://www.jiaokey.com/book/detail/14103142.html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