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书名：地狱小子  7  巨魔巫医</w:t>
      </w:r>
    </w:p>
    <w:p>
      <w:r>
        <w:t>作者：（美）迈克·米格诺拉，Mike Mignola</w:t>
      </w:r>
    </w:p>
    <w:p>
      <w:r>
        <w:t>出版社：长春:吉林文史出版社,2015.10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地狱小子  7  巨魔巫医 评论地址：https://www.jiaokey.com/book/detail/14103164.html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