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书名：白金汉所藏中国铜器图录  汉英对照</w:t>
      </w:r>
    </w:p>
    <w:p>
      <w:r>
        <w:t>作者：（美）查尔斯·法本斯·凯莱（CharlesFabensKelley）著</w:t>
      </w:r>
    </w:p>
    <w:p>
      <w:r>
        <w:t>出版社：北京:金城出版社,2015.01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白金汉所藏中国铜器图录  汉英对照 评论地址：https://www.jiaokey.com/book/detail/14103186.html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