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侵华日军第七三一部队罪行实录  师团防疫给水部档案  2</w:t>
      </w:r>
    </w:p>
    <w:p>
      <w:r>
        <w:rPr>
          <w:rFonts w:ascii="宋体" w:hAnsi="宋体" w:eastAsia="宋体"/>
          <w:sz w:val="24"/>
        </w:rPr>
        <w:t>刘汝佳主编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侵华日军第七三一部队罪行实录  师团防疫给水部档案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本书出售、求购地址：https://www.jiaokey.com/book/detail/14103271.html</w:t>
      </w:r>
    </w:p>
    <w:p>
      <w:r>
        <w:t>更多相关图书推荐：https://www.jiaokey.com</w:t>
      </w:r>
    </w:p>
    <w:p>
      <w:r>
        <w:t>刘汝佳主编 其他作品：https://www.jiaokey.com/tag/刘汝佳主编.html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关键词搜索：https://www.jiaokey.com/tag/侵华日军第七三一部队罪行实录  师团防疫给水部档案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