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书名：婷婷创立 中国首部女性创业手记</w:t>
      </w:r>
    </w:p>
    <w:p>
      <w:r>
        <w:t>作者：于婷婷著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婷婷创立 中国首部女性创业手记 评论地址：https://www.jiaokey.com/book/detail/14103328.html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