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书名：在电影中生活</w:t>
      </w:r>
    </w:p>
    <w:p>
      <w:r>
        <w:t>作者：刘伟馨著</w:t>
      </w:r>
    </w:p>
    <w:p>
      <w:r>
        <w:t>出版社：上海:文汇出版社,2016.07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在电影中生活 评论地址：https://www.jiaokey.com/book/detail/14103404.html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