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书名：应用型本科院校机电类专业规划教材  机械制图习题集  机械类  近机械类专业</w:t>
      </w:r>
    </w:p>
    <w:p>
      <w:r>
        <w:t>作者：杨老记，高英敏主编；陈荣强，马璇，武秋俊副主编；马英，张莉萍，高运芳，张庆武，邵博参编</w:t>
      </w:r>
    </w:p>
    <w:p>
      <w:r>
        <w:t>出版社：北京：机械工业出版社</w:t>
      </w:r>
    </w:p>
    <w:p>
      <w:r>
        <w:t>出版日期：2016</w:t>
      </w:r>
    </w:p>
    <w:p>
      <w:r>
        <w:t>总页数：98</w:t>
      </w:r>
    </w:p>
    <w:p>
      <w:r>
        <w:t>更多请访问教客网: www.jiaokey.com</w:t>
      </w:r>
    </w:p>
    <w:p>
      <w:r>
        <w:t>应用型本科院校机电类专业规划教材  机械制图习题集  机械类  近机械类专业 评论地址：https://www.jiaokey.com/book/detail/14103672.html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