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书名：2017全国十二大考研辅导机构指定用书  分阶习题同步训练  数学  1</w:t>
      </w:r>
    </w:p>
    <w:p>
      <w:r>
        <w:t>作者：李永乐，王式安，季文铎主编；王式安，刘喜波，李永乐，季文铎，武忠祥，胡金德，蔡燧林编</w:t>
      </w:r>
    </w:p>
    <w:p>
      <w:r>
        <w:t>出版社：北京:国家行政学院出版社,2016.01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2017全国十二大考研辅导机构指定用书  分阶习题同步训练  数学  1 评论地址：https://www.jiaokey.com/book/detail/14103718.html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