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书名：留住手艺:名录制度下民间手工艺的保护与传承研究</w:t>
      </w:r>
    </w:p>
    <w:p>
      <w:r>
        <w:t>作者：谢菲著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留住手艺:名录制度下民间手工艺的保护与传承研究 评论地址：https://www.jiaokey.com/book/detail/14103725.html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