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书名：我的世界像座花园  八个协税员口述“税收故事”</w:t>
      </w:r>
    </w:p>
    <w:p>
      <w:r>
        <w:t>作者：赵耀东著</w:t>
      </w:r>
    </w:p>
    <w:p>
      <w:r>
        <w:t>出版社：呼和浩特:远方出版社,2016.04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我的世界像座花园  八个协税员口述“税收故事” 评论地址：https://www.jiaokey.com/book/detail/14103823.html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