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书名：王玉章皮外科及肿瘤证治精粹</w:t>
      </w:r>
    </w:p>
    <w:p>
      <w:r>
        <w:t>作者：吕培文主编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王玉章皮外科及肿瘤证治精粹 评论地址：https://www.jiaokey.com/book/detail/14104147.html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