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本科中医药类  配增值  第2版</w:t>
      </w:r>
    </w:p>
    <w:p>
      <w:r>
        <w:t>作者：成战鹰，王肖龙主编；闫平慧等副主编；王玫等编</w:t>
      </w:r>
    </w:p>
    <w:p>
      <w:r>
        <w:t>出版社：北京：人民卫生出版社</w:t>
      </w:r>
    </w:p>
    <w:p>
      <w:r>
        <w:t>出版日期：2016</w:t>
      </w:r>
    </w:p>
    <w:p>
      <w:r>
        <w:t>总页数：526</w:t>
      </w:r>
    </w:p>
    <w:p>
      <w:r>
        <w:t>更多请访问教客网: www.jiaokey.com</w:t>
      </w:r>
    </w:p>
    <w:p>
      <w:r>
        <w:t>诊断学基础  本科中医药类  配增值  第2版 评论地址：https://www.jiaokey.com/book/detail/14104205.html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