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书名：普惠金融理念下典当融资规则的理论探讨与实践求证</w:t>
      </w:r>
    </w:p>
    <w:p>
      <w:r>
        <w:t>作者:郭娅丽著</w:t>
      </w:r>
    </w:p>
    <w:p>
      <w:r>
        <w:t>出版社:北京:知识产权出版社,2016.09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普惠金融理念下典当融资规则的理论探讨与实践求证评论地址：https://www.jiaokey.com/book/detail/14104231.html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