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书名：终末期肝病多器官衰竭发生机制</w:t>
      </w:r>
    </w:p>
    <w:p>
      <w:r>
        <w:t>作者：刘沛著</w:t>
      </w:r>
    </w:p>
    <w:p>
      <w:r>
        <w:t>出版社：沈阳:辽宁科学技术出版社,2016.07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终末期肝病多器官衰竭发生机制 评论地址：https://www.jiaokey.com/book/detail/14104425.html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