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书名：新版国家药典中药彩色图鉴</w:t>
      </w:r>
    </w:p>
    <w:p>
      <w:r>
        <w:t>作者：周重建，魏献波，马华著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总页数：498</w:t>
      </w:r>
    </w:p>
    <w:p>
      <w:r>
        <w:t>更多请访问教客网: www.jiaokey.com</w:t>
      </w:r>
    </w:p>
    <w:p>
      <w:r>
        <w:t>新版国家药典中药彩色图鉴 评论地址：https://www.jiaokey.com/book/detail/14104461.html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