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实证法学  法治指数与国情调研  2015</w:t>
      </w:r>
    </w:p>
    <w:p>
      <w:r>
        <w:rPr>
          <w:rFonts w:ascii="宋体" w:hAnsi="宋体" w:eastAsia="宋体"/>
          <w:sz w:val="24"/>
        </w:rPr>
        <w:t>田禾，吕艳滨，栗燕杰等著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实证法学  法治指数与国情调研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田禾，吕艳滨，栗燕杰等著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本书出售、求购地址：https://www.jiaokey.com/book/detail/14104606.html</w:t>
      </w:r>
    </w:p>
    <w:p>
      <w:r>
        <w:t>更多相关图书推荐：https://www.jiaokey.com</w:t>
      </w:r>
    </w:p>
    <w:p>
      <w:r>
        <w:t>田禾，吕艳滨，栗燕杰等著 其他作品：https://www.jiaokey.com/tag/田禾，吕艳滨，栗燕杰等著.html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关键词搜索：https://www.jiaokey.com/tag/实证法学  法治指数与国情调研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