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书名：赵家堡</w:t>
      </w:r>
    </w:p>
    <w:p>
      <w:r>
        <w:t>作者：曾五岳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赵家堡 评论地址：https://www.jiaokey.com/book/detail/14104911.html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