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书名：神奇的大卡车</w:t>
      </w:r>
    </w:p>
    <w:p>
      <w:r>
        <w:t>作者：（英）伊恩·格雷厄姆著</w:t>
      </w:r>
    </w:p>
    <w:p>
      <w:r>
        <w:t>出版社：北京：机械工业出版社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神奇的大卡车 评论地址：https://www.jiaokey.com/book/detail/14105028.html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