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书名：追寻历史的真相：毛泽东与鲁迅  第3版  修订本</w:t>
      </w:r>
    </w:p>
    <w:p>
      <w:r>
        <w:t>作者：秋石著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追寻历史的真相：毛泽东与鲁迅  第3版  修订本 评论地址：https://www.jiaokey.com/book/detail/14105357.html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