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书名：管制员英语无线电陆空通话教程</w:t>
      </w:r>
    </w:p>
    <w:p>
      <w:r>
        <w:t>作者：何均洪主编；唐其敏，殷艳，汪洋，陈华妮，刘宇副主编</w:t>
      </w:r>
    </w:p>
    <w:p>
      <w:r>
        <w:t>出版社：成都：西南交通大学出版社</w:t>
      </w:r>
    </w:p>
    <w:p>
      <w:r>
        <w:t>出版日期：2016.02</w:t>
      </w:r>
    </w:p>
    <w:p>
      <w:r>
        <w:t>总页数：288</w:t>
      </w:r>
    </w:p>
    <w:p>
      <w:r>
        <w:t>更多请访问教客网: www.jiaokey.com</w:t>
      </w:r>
    </w:p>
    <w:p>
      <w:r>
        <w:t>管制员英语无线电陆空通话教程 评论地址：https://www.jiaokey.com/book/detail/14105424.html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