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书名：机械工程、电气工程及信息工程类实用英语</w:t>
      </w:r>
    </w:p>
    <w:p>
      <w:r>
        <w:t>作者：何艳红，胡丹主编；郑丹清，邓妍副主编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总页数：86</w:t>
      </w:r>
    </w:p>
    <w:p>
      <w:r>
        <w:t>更多请访问教客网: www.jiaokey.com</w:t>
      </w:r>
    </w:p>
    <w:p>
      <w:r>
        <w:t>机械工程、电气工程及信息工程类实用英语 评论地址：https://www.jiaokey.com/book/detail/14105443.html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