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书名：人类社会的神经系统  现代通信技术</w:t>
      </w:r>
    </w:p>
    <w:p>
      <w:r>
        <w:t>作者:张孝澄，廖昌明，杨益著</w:t>
      </w:r>
    </w:p>
    <w:p>
      <w:r>
        <w:t>出版社:成都：电子科技大学出版社</w:t>
      </w:r>
    </w:p>
    <w:p>
      <w:r>
        <w:t>出版日期：2011.01</w:t>
      </w:r>
    </w:p>
    <w:p>
      <w:r>
        <w:t>总页数：242</w:t>
      </w:r>
    </w:p>
    <w:p>
      <w:r>
        <w:t>更多请访问教客网:www.jiaokey.com</w:t>
      </w:r>
    </w:p>
    <w:p>
      <w:r>
        <w:t>人类社会的神经系统  现代通信技术评论地址：https://www.jiaokey.com/book/detail/14105452.html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